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Y="-502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7762"/>
      </w:tblGrid>
      <w:tr w:rsidR="00242B19" w:rsidRPr="00242B19" w:rsidTr="00242B19">
        <w:tc>
          <w:tcPr>
            <w:tcW w:w="1668" w:type="dxa"/>
            <w:vAlign w:val="center"/>
            <w:hideMark/>
          </w:tcPr>
          <w:p w:rsidR="00242B19" w:rsidRDefault="00242B1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Calibri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-358140</wp:posOffset>
                  </wp:positionH>
                  <wp:positionV relativeFrom="paragraph">
                    <wp:posOffset>-257175</wp:posOffset>
                  </wp:positionV>
                  <wp:extent cx="1285875" cy="1285875"/>
                  <wp:effectExtent l="0" t="0" r="9525" b="9525"/>
                  <wp:wrapNone/>
                  <wp:docPr id="1" name="Рисунок 1" descr="https://sun9-38.userapi.com/impg/Zsk4kr_6Kb_EgVWRbDmpz8KDkzan4x0lFzu8mQ/V1ugezbbwcg.jpg?size=2159x2160&amp;quality=96&amp;sign=4a7b38daa05d71a46b7d3567ffce164b&amp;c_uniq_tag=3bqv8Z56ENnXc4Zk2OafyDD8L2ZJQ0T9uzTpZqHOANY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sun9-38.userapi.com/impg/Zsk4kr_6Kb_EgVWRbDmpz8KDkzan4x0lFzu8mQ/V1ugezbbwcg.jpg?size=2159x2160&amp;quality=96&amp;sign=4a7b38daa05d71a46b7d3567ffce164b&amp;c_uniq_tag=3bqv8Z56ENnXc4Zk2OafyDD8L2ZJQ0T9uzTpZqHOANY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vAlign w:val="center"/>
          </w:tcPr>
          <w:p w:rsidR="00242B19" w:rsidRPr="00242B19" w:rsidRDefault="00242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242B19" w:rsidRPr="00242B19" w:rsidRDefault="00242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(ГАПОУ СО «НТГПК им. Н.А. Демидова»)</w:t>
            </w:r>
          </w:p>
          <w:p w:rsidR="00242B19" w:rsidRPr="00242B19" w:rsidRDefault="00242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242B19" w:rsidRPr="00242B19" w:rsidRDefault="00242B19" w:rsidP="00242B19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6123E" wp14:editId="6D16A48B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914400</wp:posOffset>
                </wp:positionV>
                <wp:extent cx="6627495" cy="14605"/>
                <wp:effectExtent l="19050" t="19050" r="1905" b="2349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27pt;margin-top:1in;width:521.8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" strokeweight="2.25pt"/>
            </w:pict>
          </mc:Fallback>
        </mc:AlternateContent>
      </w:r>
    </w:p>
    <w:p w:rsidR="00242B19" w:rsidRPr="00242B19" w:rsidRDefault="00242B19" w:rsidP="00242B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2B19">
        <w:rPr>
          <w:rFonts w:ascii="Times New Roman" w:hAnsi="Times New Roman" w:cs="Times New Roman"/>
          <w:sz w:val="28"/>
          <w:szCs w:val="28"/>
          <w:lang w:val="ru-RU"/>
        </w:rPr>
        <w:t>Специальность: 09.02.01</w:t>
      </w:r>
    </w:p>
    <w:p w:rsidR="00242B19" w:rsidRPr="00242B19" w:rsidRDefault="00242B19" w:rsidP="00242B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42B19">
        <w:rPr>
          <w:rFonts w:ascii="Times New Roman" w:hAnsi="Times New Roman" w:cs="Times New Roman"/>
          <w:sz w:val="28"/>
          <w:szCs w:val="28"/>
          <w:lang w:val="ru-RU"/>
        </w:rPr>
        <w:t>«Компьютерные системы и комплексы»</w:t>
      </w:r>
    </w:p>
    <w:p w:rsidR="00242B19" w:rsidRPr="00242B19" w:rsidRDefault="00242B19" w:rsidP="00242B1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242B19" w:rsidRPr="00242B19" w:rsidRDefault="00242B19" w:rsidP="00242B1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242B19" w:rsidRPr="00242B19" w:rsidRDefault="00242B19" w:rsidP="00242B1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42B19">
        <w:rPr>
          <w:rFonts w:ascii="Times New Roman" w:hAnsi="Times New Roman" w:cs="Times New Roman"/>
          <w:b/>
          <w:bCs/>
          <w:sz w:val="36"/>
          <w:szCs w:val="36"/>
          <w:lang w:val="ru-RU"/>
        </w:rPr>
        <w:t>ЛАБОРАТОРНАЯ РАБОТА</w:t>
      </w:r>
    </w:p>
    <w:p w:rsidR="00242B19" w:rsidRPr="00242B19" w:rsidRDefault="00242B19" w:rsidP="00242B1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242B19">
        <w:rPr>
          <w:rFonts w:ascii="Times New Roman" w:hAnsi="Times New Roman" w:cs="Times New Roman"/>
          <w:b/>
          <w:bCs/>
          <w:sz w:val="32"/>
          <w:szCs w:val="32"/>
          <w:lang w:val="ru-RU"/>
        </w:rPr>
        <w:t>Тема</w:t>
      </w:r>
      <w:r w:rsidRPr="00242B19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: </w:t>
      </w:r>
      <w:r w:rsidRPr="00242B19"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242B19">
        <w:rPr>
          <w:rFonts w:ascii="Times New Roman" w:hAnsi="Times New Roman" w:cs="Times New Roman"/>
          <w:bCs/>
          <w:sz w:val="32"/>
          <w:szCs w:val="32"/>
          <w:lang w:val="ru-RU"/>
        </w:rPr>
        <w:t>Изучение конструкции корпусов ПЭВМ</w:t>
      </w:r>
      <w:r w:rsidRPr="00242B19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242B19" w:rsidRPr="00242B19" w:rsidRDefault="00242B19" w:rsidP="00242B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242B19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 ПМ.03 МДК 03.01:</w:t>
      </w:r>
      <w:r w:rsidRPr="00242B19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«Техническое обслуживание и ремонт компьютерных систем и комплексов»</w:t>
      </w:r>
    </w:p>
    <w:p w:rsidR="00242B19" w:rsidRDefault="00242B19" w:rsidP="00242B19">
      <w:pPr>
        <w:pStyle w:val="14"/>
        <w:jc w:val="center"/>
        <w:rPr>
          <w:b/>
          <w:bCs/>
          <w:sz w:val="32"/>
          <w:szCs w:val="32"/>
        </w:rPr>
      </w:pPr>
    </w:p>
    <w:p w:rsidR="00242B19" w:rsidRDefault="00242B19" w:rsidP="00242B19">
      <w:pPr>
        <w:pStyle w:val="14"/>
        <w:jc w:val="center"/>
        <w:rPr>
          <w:b/>
          <w:bCs/>
          <w:sz w:val="32"/>
          <w:szCs w:val="32"/>
        </w:rPr>
      </w:pP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9853"/>
      </w:tblGrid>
      <w:tr w:rsidR="00242B19" w:rsidRPr="00242B19" w:rsidTr="00242B19">
        <w:trPr>
          <w:trHeight w:val="2621"/>
        </w:trPr>
        <w:tc>
          <w:tcPr>
            <w:tcW w:w="9853" w:type="dxa"/>
          </w:tcPr>
          <w:p w:rsidR="00242B19" w:rsidRDefault="00242B19" w:rsidP="00242B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Выполнили:</w:t>
            </w:r>
          </w:p>
          <w:p w:rsidR="00242B19" w:rsidRDefault="00242B19" w:rsidP="00242B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Мурзин М.А.</w:t>
            </w:r>
          </w:p>
          <w:p w:rsidR="00242B19" w:rsidRPr="00242B19" w:rsidRDefault="00242B19" w:rsidP="00242B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Катаев И.А.</w:t>
            </w:r>
          </w:p>
        </w:tc>
      </w:tr>
    </w:tbl>
    <w:p w:rsidR="00242B19" w:rsidRPr="00242B19" w:rsidRDefault="00242B19" w:rsidP="00242B19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42B19" w:rsidRPr="00242B19" w:rsidRDefault="00242B19" w:rsidP="00242B1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2B19" w:rsidRPr="00242B19" w:rsidRDefault="00242B19" w:rsidP="00242B1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2B19" w:rsidRPr="00242B19" w:rsidRDefault="00242B19" w:rsidP="00242B1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42B19" w:rsidRDefault="00242B19" w:rsidP="00242B1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Тагил</w:t>
      </w:r>
      <w:proofErr w:type="spellEnd"/>
    </w:p>
    <w:p w:rsidR="00242B19" w:rsidRPr="00242B19" w:rsidRDefault="00242B19" w:rsidP="00242B1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proofErr w:type="gramEnd"/>
    </w:p>
    <w:p w:rsidR="005F3E8A" w:rsidRPr="00242B19" w:rsidRDefault="00A53D2E" w:rsidP="00242B19">
      <w:pPr>
        <w:pStyle w:val="1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242B19">
        <w:rPr>
          <w:rFonts w:ascii="Times New Roman" w:hAnsi="Times New Roman" w:cs="Times New Roman"/>
          <w:color w:val="000000" w:themeColor="text1"/>
          <w:lang w:val="ru-RU"/>
        </w:rPr>
        <w:lastRenderedPageBreak/>
        <w:t>Программы для восстановления жёстких дисков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183"/>
        <w:gridCol w:w="2049"/>
        <w:gridCol w:w="2572"/>
      </w:tblGrid>
      <w:tr w:rsidR="005F3E8A" w:rsidRPr="00242B19" w:rsidTr="00957E08">
        <w:tc>
          <w:tcPr>
            <w:tcW w:w="2228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242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2183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Что восстанавливает</w:t>
            </w:r>
          </w:p>
        </w:tc>
        <w:tc>
          <w:tcPr>
            <w:tcW w:w="2049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Платная / бесплатная</w:t>
            </w:r>
          </w:p>
        </w:tc>
        <w:tc>
          <w:tcPr>
            <w:tcW w:w="2572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Описание работы программы</w:t>
            </w:r>
          </w:p>
        </w:tc>
      </w:tr>
      <w:tr w:rsidR="005F3E8A" w:rsidRPr="00242B19" w:rsidTr="00957E08">
        <w:tc>
          <w:tcPr>
            <w:tcW w:w="2228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Recuva</w:t>
            </w:r>
          </w:p>
        </w:tc>
        <w:tc>
          <w:tcPr>
            <w:tcW w:w="2183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Удалённые файлы</w:t>
            </w:r>
          </w:p>
        </w:tc>
        <w:tc>
          <w:tcPr>
            <w:tcW w:w="2049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Бесплатная / платная</w:t>
            </w:r>
          </w:p>
        </w:tc>
        <w:tc>
          <w:tcPr>
            <w:tcW w:w="2572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Восстанавливает удалённые данные после удаления и форматирования</w:t>
            </w:r>
          </w:p>
        </w:tc>
      </w:tr>
      <w:tr w:rsidR="005F3E8A" w:rsidRPr="00242B19" w:rsidTr="00957E08">
        <w:tc>
          <w:tcPr>
            <w:tcW w:w="2228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EaseUS</w:t>
            </w:r>
            <w:proofErr w:type="spellEnd"/>
            <w:r w:rsidRPr="00242B19">
              <w:rPr>
                <w:rFonts w:ascii="Times New Roman" w:hAnsi="Times New Roman" w:cs="Times New Roman"/>
                <w:sz w:val="28"/>
                <w:szCs w:val="28"/>
              </w:rPr>
              <w:t xml:space="preserve"> Data </w:t>
            </w: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Recovery Wizard</w:t>
            </w:r>
          </w:p>
        </w:tc>
        <w:tc>
          <w:tcPr>
            <w:tcW w:w="2183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Файлы, разделы</w:t>
            </w:r>
          </w:p>
        </w:tc>
        <w:tc>
          <w:tcPr>
            <w:tcW w:w="2049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Платная (есть лимит)</w:t>
            </w:r>
          </w:p>
        </w:tc>
        <w:tc>
          <w:tcPr>
            <w:tcW w:w="2572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Глубокое сканирование диска</w:t>
            </w:r>
          </w:p>
        </w:tc>
      </w:tr>
      <w:tr w:rsidR="005F3E8A" w:rsidRPr="00242B19" w:rsidTr="00957E08">
        <w:tc>
          <w:tcPr>
            <w:tcW w:w="2228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Disk Drill</w:t>
            </w:r>
          </w:p>
        </w:tc>
        <w:tc>
          <w:tcPr>
            <w:tcW w:w="2183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Файлы, разделы</w:t>
            </w:r>
          </w:p>
        </w:tc>
        <w:tc>
          <w:tcPr>
            <w:tcW w:w="2049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Бесплатная / платная</w:t>
            </w:r>
          </w:p>
        </w:tc>
        <w:tc>
          <w:tcPr>
            <w:tcW w:w="2572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Поиск потерянных и удалённых данных</w:t>
            </w:r>
          </w:p>
        </w:tc>
      </w:tr>
      <w:tr w:rsidR="005F3E8A" w:rsidRPr="00242B19" w:rsidTr="00957E08">
        <w:tc>
          <w:tcPr>
            <w:tcW w:w="2228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TestDisk</w:t>
            </w:r>
            <w:proofErr w:type="spellEnd"/>
          </w:p>
        </w:tc>
        <w:tc>
          <w:tcPr>
            <w:tcW w:w="2183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Разделы, загрузка</w:t>
            </w:r>
          </w:p>
        </w:tc>
        <w:tc>
          <w:tcPr>
            <w:tcW w:w="2049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Бесплатная</w:t>
            </w:r>
          </w:p>
        </w:tc>
        <w:tc>
          <w:tcPr>
            <w:tcW w:w="2572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Восстанавливает таблицы разделов</w:t>
            </w:r>
          </w:p>
        </w:tc>
      </w:tr>
      <w:tr w:rsidR="005F3E8A" w:rsidRPr="00242B19" w:rsidTr="00957E08">
        <w:tc>
          <w:tcPr>
            <w:tcW w:w="2228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PhotoRec</w:t>
            </w:r>
          </w:p>
        </w:tc>
        <w:tc>
          <w:tcPr>
            <w:tcW w:w="2183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 xml:space="preserve">Фото, </w:t>
            </w: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видео, документы</w:t>
            </w:r>
          </w:p>
        </w:tc>
        <w:tc>
          <w:tcPr>
            <w:tcW w:w="2049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Бесплатная</w:t>
            </w:r>
          </w:p>
        </w:tc>
        <w:tc>
          <w:tcPr>
            <w:tcW w:w="2572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Восстановление по сигнатурам файлов</w:t>
            </w:r>
          </w:p>
        </w:tc>
      </w:tr>
      <w:tr w:rsidR="005F3E8A" w:rsidRPr="00242B19" w:rsidTr="00957E08">
        <w:tc>
          <w:tcPr>
            <w:tcW w:w="2228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R-Studio</w:t>
            </w:r>
          </w:p>
        </w:tc>
        <w:tc>
          <w:tcPr>
            <w:tcW w:w="2183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Повреждённые данные</w:t>
            </w:r>
          </w:p>
        </w:tc>
        <w:tc>
          <w:tcPr>
            <w:tcW w:w="2049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Платная</w:t>
            </w:r>
          </w:p>
        </w:tc>
        <w:tc>
          <w:tcPr>
            <w:tcW w:w="2572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Профессиональное восстановление данных</w:t>
            </w:r>
          </w:p>
        </w:tc>
      </w:tr>
      <w:tr w:rsidR="005F3E8A" w:rsidRPr="00242B19" w:rsidTr="00957E08">
        <w:tc>
          <w:tcPr>
            <w:tcW w:w="2228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DMDE</w:t>
            </w:r>
          </w:p>
        </w:tc>
        <w:tc>
          <w:tcPr>
            <w:tcW w:w="2183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Файлы и разделы</w:t>
            </w:r>
          </w:p>
        </w:tc>
        <w:tc>
          <w:tcPr>
            <w:tcW w:w="2049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Бесплатная / платная</w:t>
            </w:r>
          </w:p>
        </w:tc>
        <w:tc>
          <w:tcPr>
            <w:tcW w:w="2572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Редактор и восстановление данных</w:t>
            </w:r>
          </w:p>
        </w:tc>
      </w:tr>
      <w:tr w:rsidR="005F3E8A" w:rsidRPr="00242B19" w:rsidTr="00957E08">
        <w:tc>
          <w:tcPr>
            <w:tcW w:w="2228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HDD Regenerator</w:t>
            </w:r>
          </w:p>
        </w:tc>
        <w:tc>
          <w:tcPr>
            <w:tcW w:w="2183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Bad-сектора</w:t>
            </w:r>
          </w:p>
        </w:tc>
        <w:tc>
          <w:tcPr>
            <w:tcW w:w="2049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Платная</w:t>
            </w:r>
          </w:p>
        </w:tc>
        <w:tc>
          <w:tcPr>
            <w:tcW w:w="2572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правление повреждённых секторов HDD</w:t>
            </w:r>
          </w:p>
        </w:tc>
      </w:tr>
      <w:tr w:rsidR="005F3E8A" w:rsidRPr="00242B19" w:rsidTr="00957E08">
        <w:tc>
          <w:tcPr>
            <w:tcW w:w="2228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MiniTool Power Data Recovery</w:t>
            </w:r>
          </w:p>
        </w:tc>
        <w:tc>
          <w:tcPr>
            <w:tcW w:w="2183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Файлы и разделы</w:t>
            </w:r>
          </w:p>
        </w:tc>
        <w:tc>
          <w:tcPr>
            <w:tcW w:w="2049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Бесплатная / платная</w:t>
            </w:r>
          </w:p>
        </w:tc>
        <w:tc>
          <w:tcPr>
            <w:tcW w:w="2572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Пошаговое восстановление данных</w:t>
            </w:r>
          </w:p>
        </w:tc>
      </w:tr>
      <w:tr w:rsidR="005F3E8A" w:rsidRPr="00242B19" w:rsidTr="00957E08">
        <w:tc>
          <w:tcPr>
            <w:tcW w:w="2228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UFS Explorer</w:t>
            </w:r>
          </w:p>
        </w:tc>
        <w:tc>
          <w:tcPr>
            <w:tcW w:w="2183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RAID, HDD</w:t>
            </w:r>
          </w:p>
        </w:tc>
        <w:tc>
          <w:tcPr>
            <w:tcW w:w="2049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</w:rPr>
              <w:t>Платная</w:t>
            </w:r>
          </w:p>
        </w:tc>
        <w:tc>
          <w:tcPr>
            <w:tcW w:w="2572" w:type="dxa"/>
          </w:tcPr>
          <w:p w:rsidR="005F3E8A" w:rsidRPr="00242B19" w:rsidRDefault="00A53D2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B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Профессиональный инструмент для сложных случаев</w:t>
            </w:r>
          </w:p>
        </w:tc>
      </w:tr>
    </w:tbl>
    <w:p w:rsidR="00000000" w:rsidRDefault="00A53D2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4C94" w:rsidRPr="00974C94" w:rsidRDefault="00974C94" w:rsidP="00974C9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974C94" w:rsidRPr="00974C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42B19"/>
    <w:rsid w:val="0029639D"/>
    <w:rsid w:val="00326F90"/>
    <w:rsid w:val="005F3E8A"/>
    <w:rsid w:val="00957E08"/>
    <w:rsid w:val="00974C94"/>
    <w:rsid w:val="00A53D2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4">
    <w:name w:val="Обычный1"/>
    <w:uiPriority w:val="99"/>
    <w:rsid w:val="00242B1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4">
    <w:name w:val="Обычный1"/>
    <w:uiPriority w:val="99"/>
    <w:rsid w:val="00242B1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F9F671-C16E-4CDF-A2F3-531E56A7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Программы для восстановления жёстких дисков</vt:lpstr>
      <vt:lpstr/>
    </vt:vector>
  </TitlesOfParts>
  <Manager/>
  <Company/>
  <LinksUpToDate>false</LinksUpToDate>
  <CharactersWithSpaces>1484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Учебный ПК 154</cp:lastModifiedBy>
  <cp:revision>3</cp:revision>
  <dcterms:created xsi:type="dcterms:W3CDTF">2013-12-23T23:15:00Z</dcterms:created>
  <dcterms:modified xsi:type="dcterms:W3CDTF">2026-01-12T07:30:00Z</dcterms:modified>
  <cp:category/>
</cp:coreProperties>
</file>